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书名：毛泽东评点二十四史精华解析  下</w:t>
      </w:r>
    </w:p>
    <w:p>
      <w:r>
        <w:t>作者：王旸，王言敏，王建国，江勇，李韧，陈连营，郑永华，范明强，原良志，高宏存，席富群，鞠方安，颜真等编著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总页数：1589</w:t>
      </w:r>
    </w:p>
    <w:p>
      <w:r>
        <w:t>更多请访问教客网: www.jiaokey.com</w:t>
      </w:r>
    </w:p>
    <w:p>
      <w:r>
        <w:t>毛泽东评点二十四史精华解析  下 评论地址：https://www.jiaokey.com/book/detail/11580425.html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