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世界·中国CG梦之队 3ds max mental ray渲染器实例精讲</w:t>
      </w:r>
    </w:p>
    <w:p>
      <w:r>
        <w:rPr>
          <w:rFonts w:ascii="宋体" w:hAnsi="宋体" w:eastAsia="宋体"/>
          <w:sz w:val="24"/>
        </w:rPr>
        <w:t>张洋编著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世界·中国CG梦之队 3ds max mental ray渲染器实例精讲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本书出售、求购地址：https://www.jiaokey.com/book/detail/11580398.html</w:t>
      </w:r>
    </w:p>
    <w:p>
      <w:r>
        <w:t>更多相关图书推荐：https://www.jiaokey.com</w:t>
      </w:r>
    </w:p>
    <w:p>
      <w:r>
        <w:t>张洋编著 其他作品：https://www.jiaokey.com/tag/张洋编著.html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关键词搜索：https://www.jiaokey.com/tag/世界·中国CG梦之队 3ds max mental ray渲染器实例精讲.html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