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Excel统计分析实例精讲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Excel统计分析实例精讲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本书出售、求购地址：https://www.jiaokey.com/book/detail/11580391.html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关键词搜索：https://www.jiaokey.com/tag/Excel统计分析实例精讲.html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