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计算机数控加工基础  第3版</w:t>
      </w:r>
    </w:p>
    <w:p>
      <w:r>
        <w:rPr>
          <w:rFonts w:ascii="宋体" w:hAnsi="宋体" w:eastAsia="宋体"/>
          <w:sz w:val="24"/>
        </w:rPr>
        <w:t>（美）詹姆斯·V. 瓦伦蒂诺（James V. Valentino），约瑟夫·戈登堡（Joseph Goldenberg）著；郑金辉，杨彩凤，刘志学等编译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计算机数控加工基础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（美）詹姆斯·V. 瓦伦蒂诺（James V. Valentino），约瑟夫·戈登堡（Joseph Goldenberg）著；郑金辉，杨彩凤，刘志学等编译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本书出售、求购地址：https://www.jiaokey.com/book/detail/11580369.html</w:t>
      </w:r>
    </w:p>
    <w:p>
      <w:r>
        <w:t>更多相关图书推荐：https://www.jiaokey.com</w:t>
      </w:r>
    </w:p>
    <w:p>
      <w:r>
        <w:t>（美）詹姆斯·V. 瓦伦蒂诺（James V. Valentino），约瑟夫·戈登堡（Joseph Goldenberg）著；郑金辉，杨彩凤，刘志学等编译 其他作品：https://www.jiaokey.com/tag/（美）詹姆斯·V. 瓦伦蒂诺（James V. Valentino），约瑟夫·戈登堡（Joseph Goldenberg）著；郑金辉，杨彩凤，刘志学等编译.html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关键词搜索：https://www.jiaokey.com/tag/计算机数控加工基础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