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汉化佛教参访录  图文本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汉化佛教参访录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本书出售、求购地址：https://www.jiaokey.com/book/detail/11580291.html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关键词搜索：https://www.jiaokey.com/tag/汉化佛教参访录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