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书名：北京老宅院门楼</w:t>
      </w:r>
    </w:p>
    <w:p>
      <w:r>
        <w:t>作者：周贵生编著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北京老宅院门楼 评论地址：https://www.jiaokey.com/book/detail/11580231.html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