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书名：彼得·德鲁克：一个世界级的陌生人</w:t>
      </w:r>
    </w:p>
    <w:p>
      <w:r>
        <w:t>作者：21世纪商业评论著</w:t>
      </w:r>
    </w:p>
    <w:p>
      <w:r>
        <w:t>出版社：广州：南方日报出版社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彼得·德鲁克：一个世界级的陌生人 评论地址：https://www.jiaokey.com/book/detail/11580222.html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