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书名：江南市镇  传统的变革</w:t>
      </w:r>
    </w:p>
    <w:p>
      <w:r>
        <w:t>作者：樊树志著</w:t>
      </w:r>
    </w:p>
    <w:p>
      <w:r>
        <w:t>出版社：上海:复旦大学出版社,2005.06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江南市镇  传统的变革 评论地址：https://www.jiaokey.com/book/detail/11580191.html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