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富豪100人：从本杰明·富兰克林到比尔·盖茨-  历史上最富有的美国人排行榜</w:t>
      </w:r>
    </w:p>
    <w:p>
      <w:r>
        <w:rPr>
          <w:rFonts w:ascii="宋体" w:hAnsi="宋体" w:eastAsia="宋体"/>
          <w:sz w:val="24"/>
        </w:rPr>
        <w:t>〔美〕迈克尔·克莱伯著、罗伯特·冈瑟著；高莺莺等译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富豪100人：从本杰明·富兰克林到比尔·盖茨-  历史上最富有的美国人排行榜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〔美〕迈克尔·克莱伯著、罗伯特·冈瑟著；高莺莺等译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本书出售、求购地址：https://www.jiaokey.com/book/detail/11580125.html</w:t>
      </w:r>
    </w:p>
    <w:p>
      <w:r>
        <w:t>更多相关图书推荐：https://www.jiaokey.com</w:t>
      </w:r>
    </w:p>
    <w:p>
      <w:r>
        <w:t>〔美〕迈克尔·克莱伯著、罗伯特·冈瑟著；高莺莺等译 其他作品：https://www.jiaokey.com/tag/〔美〕迈克尔·克莱伯著、罗伯特·冈瑟著；高莺莺等译.html</w:t>
      </w:r>
    </w:p>
    <w:p>
      <w:r>
        <w:t>北京市：当代世界出版社 出版图书：https://www.jiaokey.com/tag/北京市：当代世界出版社.html</w:t>
      </w:r>
    </w:p>
    <w:p>
      <w:r>
        <w:t>关键词搜索：https://www.jiaokey.com/tag/富豪100人：从本杰明·富兰克林到比尔·盖茨-  历史上最富有的美国人排行榜.html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