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  名人的星空</w:t>
      </w:r>
    </w:p>
    <w:p>
      <w:r>
        <w:rPr>
          <w:rFonts w:ascii="宋体" w:hAnsi="宋体" w:eastAsia="宋体"/>
          <w:sz w:val="24"/>
        </w:rPr>
        <w:t>孔和平主编；蒋祖烜，李超贵，朱翔撰稿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  名人的星空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孔和平主编；蒋祖烜，李超贵，朱翔撰稿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本书出售、求购地址：https://www.jiaokey.com/book/detail/11580117.html</w:t>
      </w:r>
    </w:p>
    <w:p>
      <w:r>
        <w:t>更多相关图书推荐：https://www.jiaokey.com</w:t>
      </w:r>
    </w:p>
    <w:p>
      <w:r>
        <w:t>孔和平主编；蒋祖烜，李超贵，朱翔撰稿 其他作品：https://www.jiaokey.com/tag/孔和平主编；蒋祖烜，李超贵，朱翔撰稿.html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关键词搜索：https://www.jiaokey.com/tag/湖南  名人的星空.html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