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中国抗日战争全史  中  1937.7-1941.11</w:t>
      </w:r>
    </w:p>
    <w:p>
      <w:r>
        <w:rPr>
          <w:rFonts w:ascii="宋体" w:hAnsi="宋体" w:eastAsia="宋体"/>
          <w:sz w:val="24"/>
        </w:rPr>
        <w:t>萧一平，郭德宏主编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中国抗日战争全史  中  1937.7-1941.11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萧一平，郭德宏主编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本书出售、求购地址：https://www.jiaokey.com/book/detail/11580093.html</w:t>
      </w:r>
    </w:p>
    <w:p>
      <w:r>
        <w:t>更多相关图书推荐：https://www.jiaokey.com</w:t>
      </w:r>
    </w:p>
    <w:p>
      <w:r>
        <w:t>萧一平，郭德宏主编 其他作品：https://www.jiaokey.com/tag/萧一平，郭德宏主编.html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关键词搜索：https://www.jiaokey.com/tag/中国抗日战争全史  中  1937.7-1941.11.html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