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书名：议会外交：交流与交锋  曾建徽与外国议员和政要的对话  下</w:t>
      </w:r>
    </w:p>
    <w:p>
      <w:r>
        <w:t>作者：曾建徽著</w:t>
      </w:r>
    </w:p>
    <w:p>
      <w:r>
        <w:t>出版社：北京：五洲传播出版社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议会外交：交流与交锋  曾建徽与外国议员和政要的对话  下 评论地址：https://www.jiaokey.com/book/detail/11580070.html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