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军事家100人：历史上最具影响力的军事统帅排行榜</w:t>
      </w:r>
    </w:p>
    <w:p>
      <w:r>
        <w:rPr>
          <w:rFonts w:ascii="宋体" w:hAnsi="宋体" w:eastAsia="宋体"/>
          <w:sz w:val="24"/>
        </w:rPr>
        <w:t>〔美〕迈克尔·李·兰宁著；耿丹、苏文君译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军事家100人：历史上最具影响力的军事统帅排行榜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〔美〕迈克尔·李·兰宁著；耿丹、苏文君译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军事家-列传-世界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本书出售、求购地址：https://www.jiaokey.com/book/detail/11580068.html</w:t>
      </w:r>
    </w:p>
    <w:p>
      <w:r>
        <w:t>更多相关图书推荐：https://www.jiaokey.com</w:t>
      </w:r>
    </w:p>
    <w:p>
      <w:r>
        <w:t>〔美〕迈克尔·李·兰宁著；耿丹、苏文君译 其他作品：https://www.jiaokey.com/tag/〔美〕迈克尔·李·兰宁著；耿丹、苏文君译.html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关键词搜索：https://www.jiaokey.com/tag/军事家-列传-世界.html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