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制度变迁与国家治理  中国政治发展研究</w:t>
      </w:r>
    </w:p>
    <w:p>
      <w:r>
        <w:rPr>
          <w:rFonts w:ascii="宋体" w:hAnsi="宋体" w:eastAsia="宋体"/>
          <w:sz w:val="24"/>
        </w:rPr>
        <w:t>杨光斌著（中国人民大学比较政治制度研究所）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制度变迁与国家治理  中国政治发展研究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杨光斌著（中国人民大学比较政治制度研究所）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本书出售、求购地址：https://www.jiaokey.com/book/detail/11580060.html</w:t>
      </w:r>
    </w:p>
    <w:p>
      <w:r>
        <w:t>更多相关图书推荐：https://www.jiaokey.com</w:t>
      </w:r>
    </w:p>
    <w:p>
      <w:r>
        <w:t>杨光斌著（中国人民大学比较政治制度研究所） 其他作品：https://www.jiaokey.com/tag/杨光斌著（中国人民大学比较政治制度研究所）.html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关键词搜索：https://www.jiaokey.com/tag/制度变迁与国家治理  中国政治发展研究.html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