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《国防科研试验工程技术系列教材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《国防科研试验工程技术系列教材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本书出售、求购地址：https://www.jiaokey.com/book/detail/11580048.html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关键词搜索：https://www.jiaokey.com/tag/《国防科研试验工程技术系列教材.html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