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海战武器库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海战武器库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本书出售、求购地址：https://www.jiaokey.com/book/detail/11580031.html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关键词搜索：https://www.jiaokey.com/tag/海战武器库.html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