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白羽同志英明永存</w:t>
      </w:r>
    </w:p>
    <w:p>
      <w:r>
        <w:rPr>
          <w:rFonts w:ascii="宋体" w:hAnsi="宋体" w:eastAsia="宋体"/>
          <w:sz w:val="24"/>
        </w:rPr>
        <w:t>总政宣传部艺术局编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白羽同志英明永存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总政宣传部艺术局编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本书出售、求购地址：https://www.jiaokey.com/book/detail/11580029.html</w:t>
      </w:r>
    </w:p>
    <w:p>
      <w:r>
        <w:t>更多相关图书推荐：https://www.jiaokey.com</w:t>
      </w:r>
    </w:p>
    <w:p>
      <w:r>
        <w:t>总政宣传部艺术局编 其他作品：https://www.jiaokey.com/tag/总政宣传部艺术局编.html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关键词搜索：https://www.jiaokey.com/tag/白羽同志英明永存.html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