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从延安窑洞到北京外交部街</w:t>
      </w:r>
    </w:p>
    <w:p>
      <w:r>
        <w:rPr>
          <w:rFonts w:ascii="宋体" w:hAnsi="宋体" w:eastAsia="宋体"/>
          <w:sz w:val="24"/>
        </w:rPr>
        <w:t>宗道一，傅铮铮主编；朱礼盈，袁红，徐苗副主编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从延安窑洞到北京外交部街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宗道一，傅铮铮主编；朱礼盈，袁红，徐苗副主编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本书出售、求购地址：https://www.jiaokey.com/book/detail/11580015.html</w:t>
      </w:r>
    </w:p>
    <w:p>
      <w:r>
        <w:t>更多相关图书推荐：https://www.jiaokey.com</w:t>
      </w:r>
    </w:p>
    <w:p>
      <w:r>
        <w:t>宗道一，傅铮铮主编；朱礼盈，袁红，徐苗副主编 其他作品：https://www.jiaokey.com/tag/宗道一，傅铮铮主编；朱礼盈，袁红，徐苗副主编.html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关键词搜索：https://www.jiaokey.com/tag/从延安窑洞到北京外交部街.html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