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  职称  考试指南和题集  妇产科主治医师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  职称  考试指南和题集  妇产科主治医师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本书出售、求购地址：https://www.jiaokey.com/book/detail/11580002.html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关键词搜索：https://www.jiaokey.com/tag/全国卫生专业技术资格  职称  考试指南和题集  妇产科主治医师.html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