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内河散装化学品船安全知识与操作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内河散装化学品船安全知识与操作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本书出售、求购地址：https://www.jiaokey.com/book/detail/11579998.html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关键词搜索：https://www.jiaokey.com/tag/内河散装化学品船安全知识与操作.html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