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内河载运包装危险货物船舶安全知识和操作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内河载运包装危险货物船舶安全知识和操作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本书出售、求购地址：https://www.jiaokey.com/book/detail/11579996.html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关键词搜索：https://www.jiaokey.com/tag/内河载运包装危险货物船舶安全知识和操作.html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