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国外不动产税收制度研究</w:t>
      </w:r>
    </w:p>
    <w:p>
      <w:r>
        <w:rPr>
          <w:rFonts w:ascii="宋体" w:hAnsi="宋体" w:eastAsia="宋体"/>
          <w:sz w:val="24"/>
        </w:rPr>
        <w:t>郭文华，曹庭语，刘丽，张迎新等编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国外不动产税收制度研究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郭文华，曹庭语，刘丽，张迎新等编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不动产(学科: 税收制度 学科: 研究 地点: 外国) 不动产 税收制度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本书出售、求购地址：https://www.jiaokey.com/book/detail/11579986.html</w:t>
      </w:r>
    </w:p>
    <w:p>
      <w:r>
        <w:t>更多相关图书推荐：https://www.jiaokey.com</w:t>
      </w:r>
    </w:p>
    <w:p>
      <w:r>
        <w:t>郭文华，曹庭语，刘丽，张迎新等编 其他作品：https://www.jiaokey.com/tag/郭文华，曹庭语，刘丽，张迎新等编.html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关键词搜索：https://www.jiaokey.com/tag/不动产(学科: 税收制度 学科: 研究 地点: 外国) 不动产 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