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书名：食品营养与安全分析测试技术</w:t>
      </w:r>
    </w:p>
    <w:p>
      <w:r>
        <w:t>作者：宋治军，赵锁劳主编；段敏，刘拉平，彭玉魁副主编</w:t>
      </w:r>
    </w:p>
    <w:p>
      <w:r>
        <w:t>出版社：咸阳：西北农林科技大学出版社</w:t>
      </w:r>
    </w:p>
    <w:p>
      <w:r>
        <w:t>出版日期：2005.12</w:t>
      </w:r>
    </w:p>
    <w:p>
      <w:r>
        <w:t>总页数：409</w:t>
      </w:r>
    </w:p>
    <w:p>
      <w:r>
        <w:t>更多请访问教客网: www.jiaokey.com</w:t>
      </w:r>
    </w:p>
    <w:p>
      <w:r>
        <w:t>食品营养与安全分析测试技术 评论地址：https://www.jiaokey.com/book/detail/11579974.html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