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书名：西北农林科技大学教育思想文选</w:t>
      </w:r>
    </w:p>
    <w:p>
      <w:r>
        <w:t>作者：孙武学主编；赵忠，牛宏泰，康君奇副主编</w:t>
      </w:r>
    </w:p>
    <w:p>
      <w:r>
        <w:t>出版社：咸阳：西北农林科技大学出版社</w:t>
      </w:r>
    </w:p>
    <w:p>
      <w:r>
        <w:t>出版日期：2005.10</w:t>
      </w:r>
    </w:p>
    <w:p>
      <w:r>
        <w:t>总页数：418</w:t>
      </w:r>
    </w:p>
    <w:p>
      <w:r>
        <w:t>更多请访问教客网: www.jiaokey.com</w:t>
      </w:r>
    </w:p>
    <w:p>
      <w:r>
        <w:t>西北农林科技大学教育思想文选 评论地址：https://www.jiaokey.com/book/detail/11579920.html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