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书名：云雀轿车故障检修图解</w:t>
      </w:r>
    </w:p>
    <w:p>
      <w:r>
        <w:t>作者：蔡伟维主编；谷争时，姚伯川编著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云雀轿车故障检修图解 评论地址：https://www.jiaokey.com/book/detail/11579909.html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