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澳洲课程故事  一位中国著名校长的域外教育体验</w:t>
      </w:r>
    </w:p>
    <w:p>
      <w:r>
        <w:rPr>
          <w:rFonts w:ascii="宋体" w:hAnsi="宋体" w:eastAsia="宋体"/>
          <w:sz w:val="24"/>
        </w:rPr>
        <w:t>许新海著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9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澳洲课程故事  一位中国著名校长的域外教育体验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中小学-课程设置-研究-澳大利亚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本书出售、求购地址：https://www.jiaokey.com/book/detail/11579900.html</w:t>
      </w:r>
    </w:p>
    <w:p>
      <w:r>
        <w:t>更多相关图书推荐：https://www.jiaokey.com</w:t>
      </w:r>
    </w:p>
    <w:p>
      <w:r>
        <w:t>许新海著 其他作品：https://www.jiaokey.com/tag/许新海著.html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关键词搜索：https://www.jiaokey.com/tag/中小学-课程设置-研究-澳大利亚.html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