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构建和投资分析</w:t>
      </w:r>
    </w:p>
    <w:p>
      <w:r>
        <w:rPr>
          <w:rFonts w:ascii="宋体" w:hAnsi="宋体" w:eastAsia="宋体"/>
          <w:sz w:val="24"/>
        </w:rPr>
        <w:t>（美）安德鲁·戴维森（Andrew Davidson ）等著；王晓芳译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构建和投资分析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（美）安德鲁·戴维森（Andrew Davidson ）等著；王晓芳译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本书出售、求购地址：https://www.jiaokey.com/book/detail/11579827.html</w:t>
      </w:r>
    </w:p>
    <w:p>
      <w:r>
        <w:t>更多相关图书推荐：https://www.jiaokey.com</w:t>
      </w:r>
    </w:p>
    <w:p>
      <w:r>
        <w:t>（美）安德鲁·戴维森（Andrew Davidson ）等著；王晓芳译 其他作品：https://www.jiaokey.com/tag/（美）安德鲁·戴维森（Andrew Davidson ）等著；王晓芳译.html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关键词搜索：https://www.jiaokey.com/tag/资产证券化  构建和投资分析.html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