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书名：火灾科学与消防技术  公安部天津消防研究所建所四十周年学术论文集</w:t>
      </w:r>
    </w:p>
    <w:p>
      <w:r>
        <w:t>作者：经建生主编；张清林副主编</w:t>
      </w:r>
    </w:p>
    <w:p>
      <w:r>
        <w:t>出版社：呼和浩特：内蒙古人民出版社</w:t>
      </w:r>
    </w:p>
    <w:p>
      <w:r>
        <w:t>出版日期：2005.10</w:t>
      </w:r>
    </w:p>
    <w:p>
      <w:r>
        <w:t>总页数：168</w:t>
      </w:r>
    </w:p>
    <w:p>
      <w:r>
        <w:t>更多请访问教客网: www.jiaokey.com</w:t>
      </w:r>
    </w:p>
    <w:p>
      <w:r>
        <w:t>火灾科学与消防技术  公安部天津消防研究所建所四十周年学术论文集 评论地址：https://www.jiaokey.com/book/detail/11579790.html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