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广西绿色证书教材  园艺作物种植技术  七年级  下  贺州版</w:t>
      </w:r>
    </w:p>
    <w:p>
      <w:r>
        <w:rPr>
          <w:rFonts w:ascii="宋体" w:hAnsi="宋体" w:eastAsia="宋体"/>
          <w:sz w:val="24"/>
        </w:rPr>
        <w:t>梁信尧主编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广西绿色证书教材  园艺作物种植技术  七年级  下  贺州版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梁信尧主编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本书出售、求购地址：https://www.jiaokey.com/book/detail/11579776.html</w:t>
      </w:r>
    </w:p>
    <w:p>
      <w:r>
        <w:t>更多相关图书推荐：https://www.jiaokey.com</w:t>
      </w:r>
    </w:p>
    <w:p>
      <w:r>
        <w:t>梁信尧主编 其他作品：https://www.jiaokey.com/tag/梁信尧主编.html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关键词搜索：https://www.jiaokey.com/tag/广西绿色证书教材  园艺作物种植技术  七年级  下  贺州版.html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