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历史地图册  八年级  下</w:t>
      </w:r>
    </w:p>
    <w:p>
      <w:r>
        <w:rPr>
          <w:rFonts w:ascii="宋体" w:hAnsi="宋体" w:eastAsia="宋体"/>
          <w:sz w:val="24"/>
        </w:rPr>
        <w:t>郝瑞庭，鲍远明主编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历史地图册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郝瑞庭，鲍远明主编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本书出售、求购地址：https://www.jiaokey.com/book/detail/11579732.html</w:t>
      </w:r>
    </w:p>
    <w:p>
      <w:r>
        <w:t>更多相关图书推荐：https://www.jiaokey.com</w:t>
      </w:r>
    </w:p>
    <w:p>
      <w:r>
        <w:t>郝瑞庭，鲍远明主编 其他作品：https://www.jiaokey.com/tag/郝瑞庭，鲍远明主编.html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关键词搜索：https://www.jiaokey.com/tag/义务教育课程标准  历史地图册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