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中式烹调师  高级</w:t>
      </w:r>
    </w:p>
    <w:p>
      <w:r>
        <w:rPr>
          <w:rFonts w:ascii="宋体" w:hAnsi="宋体" w:eastAsia="宋体"/>
          <w:sz w:val="24"/>
        </w:rPr>
        <w:t>邵建华主编；孔坤寿，阮汝玮，吴万良编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中式烹调师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邵建华主编；孔坤寿，阮汝玮，吴万良编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本书出售、求购地址：https://www.jiaokey.com/book/detail/11579674.html</w:t>
      </w:r>
    </w:p>
    <w:p>
      <w:r>
        <w:t>更多相关图书推荐：https://www.jiaokey.com</w:t>
      </w:r>
    </w:p>
    <w:p>
      <w:r>
        <w:t>邵建华主编；孔坤寿，阮汝玮，吴万良编 其他作品：https://www.jiaokey.com/tag/邵建华主编；孔坤寿，阮汝玮，吴万良编.html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关键词搜索：https://www.jiaokey.com/tag/中式烹调师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