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书名：脊柱外科500问</w:t>
      </w:r>
    </w:p>
    <w:p>
      <w:r>
        <w:t>作者：王立春，夏景君主编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脊柱外科500问 评论地址：https://www.jiaokey.com/book/detail/11579668.html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