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书名：柳林三镇溯源</w:t>
      </w:r>
    </w:p>
    <w:p>
      <w:r>
        <w:t>作者：刘廷奎著</w:t>
      </w:r>
    </w:p>
    <w:p>
      <w:r>
        <w:t>出版社：太原：山西人民出版社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柳林三镇溯源 评论地址：https://www.jiaokey.com/book/detail/11579665.html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