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书名：大学生性健康教程</w:t>
      </w:r>
    </w:p>
    <w:p>
      <w:r>
        <w:t>作者：董珊，王进鑫主编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大学生性健康教程 评论地址：https://www.jiaokey.com/book/detail/11579662.html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