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家禽安全生产及疫病防治新技术</w:t>
      </w:r>
    </w:p>
    <w:p>
      <w:r>
        <w:rPr>
          <w:rFonts w:ascii="宋体" w:hAnsi="宋体" w:eastAsia="宋体"/>
          <w:sz w:val="24"/>
        </w:rPr>
        <w:t>杨志勤主编；蒋文灿，范宁副主编；许峰，杨志勤，范宁，郭建初，龚明川，蒋文灿编写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家禽安全生产及疫病防治新技术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杨志勤主编；蒋文灿，范宁副主编；许峰，杨志勤，范宁，郭建初，龚明川，蒋文灿编写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本书出售、求购地址：https://www.jiaokey.com/book/detail/11579652.html</w:t>
      </w:r>
    </w:p>
    <w:p>
      <w:r>
        <w:t>更多相关图书推荐：https://www.jiaokey.com</w:t>
      </w:r>
    </w:p>
    <w:p>
      <w:r>
        <w:t>杨志勤主编；蒋文灿，范宁副主编；许峰，杨志勤，范宁，郭建初，龚明川，蒋文灿编写 其他作品：https://www.jiaokey.com/tag/杨志勤主编；蒋文灿，范宁副主编；许峰，杨志勤，范宁，郭建初，龚明川，蒋文灿编写.html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关键词搜索：https://www.jiaokey.com/tag/家禽安全生产及疫病防治新技术.html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