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成都区域经济社会发展  考察与研究</w:t>
      </w:r>
    </w:p>
    <w:p>
      <w:r>
        <w:rPr>
          <w:rFonts w:ascii="宋体" w:hAnsi="宋体" w:eastAsia="宋体"/>
          <w:sz w:val="24"/>
        </w:rPr>
        <w:t>刘从政，邵昱主编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成都区域经济社会发展  考察与研究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刘从政，邵昱主编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本书出售、求购地址：https://www.jiaokey.com/book/detail/11579640.html</w:t>
      </w:r>
    </w:p>
    <w:p>
      <w:r>
        <w:t>更多相关图书推荐：https://www.jiaokey.com</w:t>
      </w:r>
    </w:p>
    <w:p>
      <w:r>
        <w:t>刘从政，邵昱主编 其他作品：https://www.jiaokey.com/tag/刘从政，邵昱主编.html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关键词搜索：https://www.jiaokey.com/tag/成都区域经济社会发展  考察与研究.html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