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泸州市地方教材  走进生活  九年级  下  重任在肩</w:t>
      </w:r>
    </w:p>
    <w:p>
      <w:r>
        <w:rPr>
          <w:rFonts w:ascii="宋体" w:hAnsi="宋体" w:eastAsia="宋体"/>
          <w:sz w:val="24"/>
        </w:rPr>
        <w:t>《走进生活》泸县版编委会编著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泸州市地方教材  走进生活  九年级  下  重任在肩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《走进生活》泸县版编委会编著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本书出售、求购地址：https://www.jiaokey.com/book/detail/11579633.html</w:t>
      </w:r>
    </w:p>
    <w:p>
      <w:r>
        <w:t>更多相关图书推荐：https://www.jiaokey.com</w:t>
      </w:r>
    </w:p>
    <w:p>
      <w:r>
        <w:t>《走进生活》泸县版编委会编著 其他作品：https://www.jiaokey.com/tag/《走进生活》泸县版编委会编著.html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关键词搜索：https://www.jiaokey.com/tag/泸州市地方教材  走进生活  九年级  下  重任在肩.html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