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八年级  上  希望的田野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八年级  上  希望的田野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本书出售、求购地址：https://www.jiaokey.com/book/detail/11579630.html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八年级  上  希望的田野.html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