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七年级  上  家乡新篇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七年级  上  家乡新篇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本书出售、求购地址：https://www.jiaokey.com/book/detail/11579628.html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七年级  上  家乡新篇.html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