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六年级  上  世代故土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六年级  上  世代故土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本书出售、求购地址：https://www.jiaokey.com/book/detail/11579626.html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六年级  上  世代故土.html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