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三年级  下  青青校园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三年级  下  青青校园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本书出售、求购地址：https://www.jiaokey.com/book/detail/11579622.html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三年级  下  青青校园.html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