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学生用书 一年级 下  1B</w:t>
      </w:r>
    </w:p>
    <w:p>
      <w:r>
        <w:rPr>
          <w:rFonts w:ascii="宋体" w:hAnsi="宋体" w:eastAsia="宋体"/>
          <w:sz w:val="24"/>
        </w:rPr>
        <w:t>国际合作综合英语教学实验课题组编写；王进军，罗丹，肖建芳主编；李珣馥，程蕉本册主编（华南师范大学教科院）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学生用书 一年级 下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国际合作综合英语教学实验课题组编写；王进军，罗丹，肖建芳主编；李珣馥，程蕉本册主编（华南师范大学教科院）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本书出售、求购地址：https://www.jiaokey.com/book/detail/11579606.html</w:t>
      </w:r>
    </w:p>
    <w:p>
      <w:r>
        <w:t>更多相关图书推荐：https://www.jiaokey.com</w:t>
      </w:r>
    </w:p>
    <w:p>
      <w:r>
        <w:t>国际合作综合英语教学实验课题组编写；王进军，罗丹，肖建芳主编；李珣馥，程蕉本册主编（华南师范大学教科院） 其他作品：https://www.jiaokey.com/tag/国际合作综合英语教学实验课题组编写；王进军，罗丹，肖建芳主编；李珣馥，程蕉本册主编（华南师范大学教科院）.html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学生用书 一年级 下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