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四川省实验教学试用教材  中学实验操作规程  物理  第1册  第2版</w:t>
      </w:r>
    </w:p>
    <w:p>
      <w:r>
        <w:rPr>
          <w:rFonts w:ascii="宋体" w:hAnsi="宋体" w:eastAsia="宋体"/>
          <w:sz w:val="24"/>
        </w:rPr>
        <w:t>汪风雄主编；廖智，魏晓勤，曾全，吴鸿副主编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四川省实验教学试用教材  中学实验操作规程  物理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汪风雄主编；廖智，魏晓勤，曾全，吴鸿副主编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本书出售、求购地址：https://www.jiaokey.com/book/detail/11579573.html</w:t>
      </w:r>
    </w:p>
    <w:p>
      <w:r>
        <w:t>更多相关图书推荐：https://www.jiaokey.com</w:t>
      </w:r>
    </w:p>
    <w:p>
      <w:r>
        <w:t>汪风雄主编；廖智，魏晓勤，曾全，吴鸿副主编 其他作品：https://www.jiaokey.com/tag/汪风雄主编；廖智，魏晓勤，曾全，吴鸿副主编.html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关键词搜索：https://www.jiaokey.com/tag/物理课-实验-中学-教学参考资料.html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