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新同步  思想政治  高二  下  配人教版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新同步  思想政治  高二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本书出售、求购地址：https://www.jiaokey.com/book/detail/11579547.html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  新同步  思想政治  高二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