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新同步  化学  高二  下  含高三内容  配人教版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新同步  化学  高二  下  含高三内容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本书出售、求购地址：https://www.jiaokey.com/book/detail/11579546.html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  新同步  化学  高二  下  含高三内容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