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新同步  数学  高二  下  含高三文科内容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新同步  数学  高二  下  含高三文科内容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本书出售、求购地址：https://www.jiaokey.com/book/detail/11579545.html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新同步  数学  高二  下  含高三文科内容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