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哈尔滨市出租车驾驶员职业培训教材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哈尔滨市出租车驾驶员职业培训教材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本书出售、求购地址：https://www.jiaokey.com/book/detail/11579498.html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关键词搜索：https://www.jiaokey.com/tag/哈尔滨市出租车驾驶员职业培训教材.html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