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书名：命运大智慧  健康、幸福与成功的命运法则</w:t>
      </w:r>
    </w:p>
    <w:p>
      <w:r>
        <w:t>作者：张昊编著</w:t>
      </w:r>
    </w:p>
    <w:p>
      <w:r>
        <w:t>出版社：广州：广东省地图出版社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命运大智慧  健康、幸福与成功的命运法则 评论地址：https://www.jiaokey.com/book/detail/11579478.html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