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公司常青 英美法日德公司治理的比较 a study of corporate governance in five countries</w:t>
      </w:r>
    </w:p>
    <w:p>
      <w:r>
        <w:rPr>
          <w:rFonts w:ascii="宋体" w:hAnsi="宋体" w:eastAsia="宋体"/>
          <w:sz w:val="24"/>
        </w:rPr>
        <w:t>（英）乔纳森·查卡姆（Jonathan Charkham）著；郑江淮，李鹏飞等译校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公司常青 英美法日德公司治理的比较 a study of corporate governance in five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（英）乔纳森·查卡姆（Jonathan Charkham）著；郑江淮，李鹏飞等译校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本书出售、求购地址：https://www.jiaokey.com/book/detail/11579446.html</w:t>
      </w:r>
    </w:p>
    <w:p>
      <w:r>
        <w:t>更多相关图书推荐：https://www.jiaokey.com</w:t>
      </w:r>
    </w:p>
    <w:p>
      <w:r>
        <w:t>（英）乔纳森·查卡姆（Jonathan Charkham）著；郑江淮，李鹏飞等译校 其他作品：https://www.jiaokey.com/tag/（英）乔纳森·查卡姆（Jonathan Charkham）著；郑江淮，李鹏飞等译校.html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关键词搜索：https://www.jiaokey.com/tag/公司常青 英美法日德公司治理的比较 a study of corporate governance in five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