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书名：让你的新陈代谢最佳化  帅哥减肥哲学30天</w:t>
      </w:r>
    </w:p>
    <w:p>
      <w:r>
        <w:t>作者：（美）克里斯托弗 V. 格里罗（Christopher V. Guerriero）著；张胜康译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让你的新陈代谢最佳化  帅哥减肥哲学30天 评论地址：https://www.jiaokey.com/book/detail/11579410.html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